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5186"/>
      </w:tblGrid>
      <w:tr w:rsidR="00BB54C3">
        <w:trPr>
          <w:trHeight w:val="1254"/>
        </w:trPr>
        <w:tc>
          <w:tcPr>
            <w:tcW w:w="5251" w:type="dxa"/>
          </w:tcPr>
          <w:p w:rsidR="00BB54C3" w:rsidRDefault="00AC1EEC">
            <w:pPr>
              <w:pStyle w:val="TableParagraph"/>
              <w:spacing w:line="244" w:lineRule="exact"/>
              <w:ind w:left="7" w:right="290"/>
              <w:jc w:val="center"/>
            </w:pPr>
            <w:r>
              <w:t>TRƯỜNG</w:t>
            </w:r>
            <w:r>
              <w:rPr>
                <w:spacing w:val="-4"/>
              </w:rPr>
              <w:t xml:space="preserve"> </w:t>
            </w:r>
            <w:r>
              <w:t>ĐẠI</w:t>
            </w:r>
            <w:r>
              <w:rPr>
                <w:spacing w:val="-5"/>
              </w:rPr>
              <w:t xml:space="preserve"> </w:t>
            </w:r>
            <w:r>
              <w:t>HỌC</w:t>
            </w:r>
            <w:r>
              <w:rPr>
                <w:spacing w:val="-3"/>
              </w:rPr>
              <w:t xml:space="preserve"> </w:t>
            </w:r>
            <w:r>
              <w:t>KHOA</w:t>
            </w:r>
            <w:r>
              <w:rPr>
                <w:spacing w:val="-4"/>
              </w:rPr>
              <w:t xml:space="preserve"> </w:t>
            </w:r>
            <w:r>
              <w:t>HỌC</w:t>
            </w:r>
            <w:r>
              <w:rPr>
                <w:spacing w:val="-4"/>
              </w:rPr>
              <w:t xml:space="preserve"> </w:t>
            </w:r>
            <w:r>
              <w:t>TỰ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NHIÊN</w:t>
            </w:r>
          </w:p>
          <w:p w:rsidR="00BB54C3" w:rsidRDefault="00AC1EEC">
            <w:pPr>
              <w:pStyle w:val="TableParagraph"/>
              <w:spacing w:line="252" w:lineRule="exact"/>
              <w:ind w:right="290"/>
              <w:jc w:val="center"/>
              <w:rPr>
                <w:b/>
              </w:rPr>
            </w:pPr>
            <w:r>
              <w:rPr>
                <w:b/>
              </w:rPr>
              <w:t>KHOA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KHOA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CÔNG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NGHỆ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VẬT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LIỆU</w:t>
            </w:r>
          </w:p>
        </w:tc>
        <w:tc>
          <w:tcPr>
            <w:tcW w:w="5186" w:type="dxa"/>
          </w:tcPr>
          <w:p w:rsidR="00BB54C3" w:rsidRDefault="00AC1EEC">
            <w:pPr>
              <w:pStyle w:val="TableParagraph"/>
              <w:spacing w:line="244" w:lineRule="exact"/>
              <w:ind w:left="293" w:right="2"/>
              <w:jc w:val="center"/>
              <w:rPr>
                <w:b/>
              </w:rPr>
            </w:pPr>
            <w:r>
              <w:rPr>
                <w:b/>
              </w:rPr>
              <w:t>CÔNG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HÒA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XÃ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HỘI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CHỦ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NGHĨA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VIỆT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NAM</w:t>
            </w:r>
          </w:p>
          <w:p w:rsidR="00BB54C3" w:rsidRDefault="00AC1EEC">
            <w:pPr>
              <w:pStyle w:val="TableParagraph"/>
              <w:spacing w:line="252" w:lineRule="exact"/>
              <w:ind w:left="293" w:right="2"/>
              <w:jc w:val="center"/>
              <w:rPr>
                <w:b/>
              </w:rPr>
            </w:pPr>
            <w:r>
              <w:rPr>
                <w:b/>
              </w:rPr>
              <w:t>Độc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Lập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Hạnh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Phúc</w:t>
            </w:r>
          </w:p>
          <w:p w:rsidR="00BB54C3" w:rsidRDefault="00BB54C3">
            <w:pPr>
              <w:pStyle w:val="TableParagraph"/>
              <w:spacing w:before="17"/>
              <w:rPr>
                <w:sz w:val="20"/>
              </w:rPr>
            </w:pPr>
          </w:p>
          <w:p w:rsidR="00BB54C3" w:rsidRDefault="00AC1EEC">
            <w:pPr>
              <w:pStyle w:val="TableParagraph"/>
              <w:spacing w:line="20" w:lineRule="exact"/>
              <w:ind w:left="152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537970" cy="5715"/>
                      <wp:effectExtent l="9525" t="0" r="0" b="381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7970" cy="5715"/>
                                <a:chOff x="0" y="0"/>
                                <a:chExt cx="1537970" cy="57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845"/>
                                  <a:ext cx="1537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7970">
                                      <a:moveTo>
                                        <a:pt x="0" y="0"/>
                                      </a:moveTo>
                                      <a:lnTo>
                                        <a:pt x="153771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F4981" id="Group 2" o:spid="_x0000_s1026" style="width:121.1pt;height:.45pt;mso-position-horizontal-relative:char;mso-position-vertical-relative:line" coordsize="1537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">
                      <v:shape id="Graphic 3" o:spid="_x0000_s1027" style="position:absolute;top:28;width:15379;height:13;visibility:visible;mso-wrap-style:square;v-text-anchor:top" coordsize="153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" path="m,l1537717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B54C3" w:rsidRDefault="00AC1EEC" w:rsidP="00E005CD">
            <w:pPr>
              <w:pStyle w:val="TableParagraph"/>
              <w:spacing w:before="237" w:line="233" w:lineRule="exact"/>
              <w:ind w:left="293"/>
              <w:jc w:val="center"/>
              <w:rPr>
                <w:i/>
              </w:rPr>
            </w:pPr>
            <w:r>
              <w:rPr>
                <w:i/>
              </w:rPr>
              <w:t>Thành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phố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Hồ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Minh,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ngày</w:t>
            </w:r>
            <w:r>
              <w:rPr>
                <w:i/>
                <w:spacing w:val="-1"/>
              </w:rPr>
              <w:t xml:space="preserve"> </w:t>
            </w:r>
            <w:r w:rsidRPr="00E005CD">
              <w:rPr>
                <w:i/>
                <w:spacing w:val="-1"/>
              </w:rPr>
              <w:t>0</w:t>
            </w:r>
            <w:r w:rsidR="00E005CD" w:rsidRPr="00E005CD">
              <w:rPr>
                <w:i/>
                <w:spacing w:val="-1"/>
              </w:rPr>
              <w:t>5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tháng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</w:t>
            </w:r>
            <w:r w:rsidRPr="00E005CD">
              <w:rPr>
                <w:i/>
              </w:rPr>
              <w:t xml:space="preserve">4 </w:t>
            </w:r>
            <w:r>
              <w:rPr>
                <w:i/>
              </w:rPr>
              <w:t>năm</w:t>
            </w:r>
            <w:r>
              <w:rPr>
                <w:i/>
                <w:spacing w:val="-2"/>
              </w:rPr>
              <w:t xml:space="preserve"> 202</w:t>
            </w:r>
            <w:r w:rsidRPr="00E005CD">
              <w:rPr>
                <w:i/>
                <w:spacing w:val="-2"/>
              </w:rPr>
              <w:t>5</w:t>
            </w:r>
          </w:p>
        </w:tc>
      </w:tr>
    </w:tbl>
    <w:p w:rsidR="00BB54C3" w:rsidRDefault="00BB54C3">
      <w:pPr>
        <w:pStyle w:val="Title"/>
        <w:ind w:left="0" w:right="4"/>
        <w:rPr>
          <w:w w:val="105"/>
          <w:sz w:val="26"/>
          <w:szCs w:val="26"/>
        </w:rPr>
      </w:pPr>
      <w:bookmarkStart w:id="0" w:name="CHƯƠNG_TRÌNH_SINH_HOẠT_CÔNG_DÂN_CUỐI_KHÓ"/>
      <w:bookmarkEnd w:id="0"/>
    </w:p>
    <w:p w:rsidR="00BB54C3" w:rsidRPr="00C154D6" w:rsidRDefault="00AC1EEC">
      <w:pPr>
        <w:pStyle w:val="Title"/>
        <w:spacing w:before="53"/>
        <w:rPr>
          <w:w w:val="105"/>
          <w:sz w:val="28"/>
          <w:szCs w:val="28"/>
          <w:lang w:val="en-US"/>
        </w:rPr>
      </w:pPr>
      <w:r w:rsidRPr="00C154D6">
        <w:rPr>
          <w:w w:val="105"/>
          <w:sz w:val="28"/>
          <w:szCs w:val="28"/>
          <w:lang w:val="en-US"/>
        </w:rPr>
        <w:t>WORKSHOP VỚI QUỸ ĐẦU TƯ EARTH VETURE CAPITAL</w:t>
      </w:r>
    </w:p>
    <w:p w:rsidR="00E005CD" w:rsidRDefault="00E005CD">
      <w:pPr>
        <w:pStyle w:val="Title"/>
        <w:spacing w:before="53"/>
        <w:rPr>
          <w:sz w:val="26"/>
          <w:szCs w:val="26"/>
          <w:lang w:val="en-US"/>
        </w:rPr>
      </w:pPr>
    </w:p>
    <w:p w:rsidR="00BB54C3" w:rsidRDefault="00AC1EEC" w:rsidP="00C154D6">
      <w:pPr>
        <w:pStyle w:val="ListParagraph"/>
        <w:numPr>
          <w:ilvl w:val="0"/>
          <w:numId w:val="1"/>
        </w:numPr>
        <w:tabs>
          <w:tab w:val="left" w:pos="1394"/>
        </w:tabs>
        <w:ind w:left="1397" w:hanging="418"/>
        <w:rPr>
          <w:sz w:val="26"/>
          <w:szCs w:val="26"/>
        </w:rPr>
      </w:pPr>
      <w:r>
        <w:rPr>
          <w:b/>
          <w:sz w:val="26"/>
          <w:szCs w:val="26"/>
        </w:rPr>
        <w:t>Thời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gian:</w:t>
      </w:r>
      <w:r>
        <w:rPr>
          <w:b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08g</w:t>
      </w:r>
      <w:r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>0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11g</w:t>
      </w:r>
      <w:r>
        <w:rPr>
          <w:sz w:val="26"/>
          <w:szCs w:val="26"/>
          <w:lang w:val="en-US"/>
        </w:rPr>
        <w:t>45</w:t>
      </w:r>
      <w:r>
        <w:rPr>
          <w:sz w:val="26"/>
          <w:szCs w:val="26"/>
        </w:rPr>
        <w:t>,</w:t>
      </w:r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  <w:lang w:val="en-US"/>
        </w:rPr>
        <w:t>Thứ</w:t>
      </w:r>
      <w:proofErr w:type="spellEnd"/>
      <w:r>
        <w:rPr>
          <w:spacing w:val="-8"/>
          <w:sz w:val="26"/>
          <w:szCs w:val="26"/>
          <w:lang w:val="en-US"/>
        </w:rPr>
        <w:t xml:space="preserve"> 6,  </w:t>
      </w:r>
      <w:r>
        <w:rPr>
          <w:sz w:val="26"/>
          <w:szCs w:val="26"/>
        </w:rPr>
        <w:t>ngày</w:t>
      </w:r>
      <w:r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  <w:lang w:val="en-US"/>
        </w:rPr>
        <w:t>11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tháng</w:t>
      </w:r>
      <w:r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  <w:lang w:val="en-US"/>
        </w:rPr>
        <w:t>04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năm </w:t>
      </w:r>
      <w:r>
        <w:rPr>
          <w:spacing w:val="-4"/>
          <w:sz w:val="26"/>
          <w:szCs w:val="26"/>
        </w:rPr>
        <w:t>202</w:t>
      </w:r>
      <w:r>
        <w:rPr>
          <w:spacing w:val="-4"/>
          <w:sz w:val="26"/>
          <w:szCs w:val="26"/>
          <w:lang w:val="en-US"/>
        </w:rPr>
        <w:t>5</w:t>
      </w:r>
    </w:p>
    <w:p w:rsidR="00BB54C3" w:rsidRDefault="00AC1EEC" w:rsidP="00C154D6">
      <w:pPr>
        <w:pStyle w:val="ListParagraph"/>
        <w:numPr>
          <w:ilvl w:val="0"/>
          <w:numId w:val="1"/>
        </w:numPr>
        <w:tabs>
          <w:tab w:val="left" w:pos="1394"/>
        </w:tabs>
        <w:spacing w:before="150" w:line="276" w:lineRule="auto"/>
        <w:ind w:hanging="415"/>
        <w:rPr>
          <w:sz w:val="26"/>
          <w:szCs w:val="26"/>
        </w:rPr>
      </w:pPr>
      <w:r>
        <w:rPr>
          <w:b/>
          <w:sz w:val="26"/>
          <w:szCs w:val="26"/>
        </w:rPr>
        <w:t>Địa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điểm:</w:t>
      </w:r>
      <w:r>
        <w:rPr>
          <w:b/>
          <w:spacing w:val="-5"/>
          <w:sz w:val="26"/>
          <w:szCs w:val="26"/>
        </w:rPr>
        <w:t xml:space="preserve"> </w:t>
      </w:r>
      <w:r w:rsidRPr="00E005CD">
        <w:rPr>
          <w:b/>
          <w:spacing w:val="-5"/>
          <w:sz w:val="26"/>
          <w:szCs w:val="26"/>
        </w:rPr>
        <w:t>Phòng</w:t>
      </w:r>
      <w:r w:rsidR="0036534A" w:rsidRPr="0036534A">
        <w:rPr>
          <w:b/>
          <w:spacing w:val="-5"/>
          <w:sz w:val="26"/>
          <w:szCs w:val="26"/>
        </w:rPr>
        <w:t xml:space="preserve"> 6.5, </w:t>
      </w:r>
      <w:r w:rsidR="0036534A">
        <w:rPr>
          <w:b/>
          <w:spacing w:val="-5"/>
          <w:sz w:val="26"/>
          <w:szCs w:val="26"/>
        </w:rPr>
        <w:t xml:space="preserve">Tòa nhà </w:t>
      </w:r>
      <w:r w:rsidR="0036534A" w:rsidRPr="0036534A">
        <w:rPr>
          <w:b/>
          <w:spacing w:val="-5"/>
          <w:sz w:val="26"/>
          <w:szCs w:val="26"/>
        </w:rPr>
        <w:t>Điều hành</w:t>
      </w:r>
      <w:r w:rsidR="00C154D6" w:rsidRPr="00C154D6">
        <w:rPr>
          <w:spacing w:val="-5"/>
          <w:sz w:val="26"/>
          <w:szCs w:val="26"/>
        </w:rPr>
        <w:t>,</w:t>
      </w:r>
      <w:r w:rsidR="0036534A" w:rsidRPr="0036534A">
        <w:rPr>
          <w:b/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Linh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Trung,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Trường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ĐH Khoa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Tự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nhiên,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ĐHQG-</w:t>
      </w:r>
      <w:r>
        <w:rPr>
          <w:spacing w:val="-5"/>
          <w:sz w:val="26"/>
          <w:szCs w:val="26"/>
        </w:rPr>
        <w:t>HCM</w:t>
      </w:r>
    </w:p>
    <w:p w:rsidR="00BB54C3" w:rsidRDefault="00AC1EEC" w:rsidP="00C154D6">
      <w:pPr>
        <w:pStyle w:val="ListParagraph"/>
        <w:numPr>
          <w:ilvl w:val="0"/>
          <w:numId w:val="1"/>
        </w:numPr>
        <w:tabs>
          <w:tab w:val="left" w:pos="1394"/>
        </w:tabs>
        <w:ind w:left="1397" w:hanging="418"/>
        <w:rPr>
          <w:b/>
          <w:sz w:val="26"/>
          <w:szCs w:val="26"/>
        </w:rPr>
      </w:pPr>
      <w:r>
        <w:rPr>
          <w:b/>
          <w:w w:val="110"/>
          <w:sz w:val="26"/>
          <w:szCs w:val="26"/>
        </w:rPr>
        <w:t>Chương</w:t>
      </w:r>
      <w:r>
        <w:rPr>
          <w:b/>
          <w:spacing w:val="-1"/>
          <w:w w:val="110"/>
          <w:sz w:val="26"/>
          <w:szCs w:val="26"/>
        </w:rPr>
        <w:t xml:space="preserve"> </w:t>
      </w:r>
      <w:r>
        <w:rPr>
          <w:b/>
          <w:spacing w:val="-2"/>
          <w:w w:val="110"/>
          <w:sz w:val="26"/>
          <w:szCs w:val="26"/>
        </w:rPr>
        <w:t>trình</w:t>
      </w:r>
    </w:p>
    <w:p w:rsidR="00BB54C3" w:rsidRDefault="00BB54C3">
      <w:pPr>
        <w:pStyle w:val="BodyText"/>
        <w:spacing w:before="74"/>
        <w:rPr>
          <w:b/>
        </w:rPr>
      </w:pPr>
    </w:p>
    <w:tbl>
      <w:tblPr>
        <w:tblW w:w="105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4453"/>
        <w:gridCol w:w="4683"/>
      </w:tblGrid>
      <w:tr w:rsidR="00BB54C3" w:rsidTr="00D70E47">
        <w:trPr>
          <w:trHeight w:val="436"/>
          <w:jc w:val="center"/>
        </w:trPr>
        <w:tc>
          <w:tcPr>
            <w:tcW w:w="1441" w:type="dxa"/>
            <w:shd w:val="clear" w:color="auto" w:fill="C6D8F0"/>
          </w:tcPr>
          <w:p w:rsidR="00BB54C3" w:rsidRDefault="00AC1EEC" w:rsidP="001C05EC">
            <w:pPr>
              <w:pStyle w:val="TableParagraph"/>
              <w:spacing w:before="8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w w:val="105"/>
                <w:sz w:val="26"/>
                <w:szCs w:val="26"/>
              </w:rPr>
              <w:t>Thời</w:t>
            </w:r>
            <w:r>
              <w:rPr>
                <w:b/>
                <w:spacing w:val="9"/>
                <w:w w:val="105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w w:val="105"/>
                <w:sz w:val="26"/>
                <w:szCs w:val="26"/>
              </w:rPr>
              <w:t>gian</w:t>
            </w:r>
          </w:p>
        </w:tc>
        <w:tc>
          <w:tcPr>
            <w:tcW w:w="4453" w:type="dxa"/>
            <w:shd w:val="clear" w:color="auto" w:fill="C6D8F0"/>
          </w:tcPr>
          <w:p w:rsidR="00BB54C3" w:rsidRDefault="00AC1EEC" w:rsidP="003B3221">
            <w:pPr>
              <w:pStyle w:val="TableParagraph"/>
              <w:spacing w:before="80" w:line="276" w:lineRule="auto"/>
              <w:ind w:left="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w w:val="105"/>
                <w:sz w:val="26"/>
                <w:szCs w:val="26"/>
              </w:rPr>
              <w:t>Nội</w:t>
            </w:r>
            <w:r>
              <w:rPr>
                <w:b/>
                <w:spacing w:val="-6"/>
                <w:w w:val="105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w w:val="105"/>
                <w:sz w:val="26"/>
                <w:szCs w:val="26"/>
              </w:rPr>
              <w:t>dung</w:t>
            </w:r>
          </w:p>
        </w:tc>
        <w:tc>
          <w:tcPr>
            <w:tcW w:w="4683" w:type="dxa"/>
            <w:shd w:val="clear" w:color="auto" w:fill="C6D8F0"/>
          </w:tcPr>
          <w:p w:rsidR="00BB54C3" w:rsidRDefault="00AC1EEC" w:rsidP="003B3221">
            <w:pPr>
              <w:pStyle w:val="TableParagraph"/>
              <w:spacing w:before="80" w:line="276" w:lineRule="auto"/>
              <w:ind w:left="80" w:right="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w w:val="105"/>
                <w:sz w:val="26"/>
                <w:szCs w:val="26"/>
              </w:rPr>
              <w:t>Thực</w:t>
            </w:r>
            <w:r>
              <w:rPr>
                <w:b/>
                <w:spacing w:val="-2"/>
                <w:w w:val="110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w w:val="110"/>
                <w:sz w:val="26"/>
                <w:szCs w:val="26"/>
              </w:rPr>
              <w:t>hiện</w:t>
            </w:r>
          </w:p>
        </w:tc>
      </w:tr>
      <w:tr w:rsidR="00BB54C3" w:rsidTr="00D70E47">
        <w:trPr>
          <w:trHeight w:val="882"/>
          <w:jc w:val="center"/>
        </w:trPr>
        <w:tc>
          <w:tcPr>
            <w:tcW w:w="1441" w:type="dxa"/>
          </w:tcPr>
          <w:p w:rsidR="00BB54C3" w:rsidRDefault="00BB54C3" w:rsidP="003B3221">
            <w:pPr>
              <w:pStyle w:val="TableParagraph"/>
              <w:spacing w:before="30" w:line="276" w:lineRule="auto"/>
              <w:jc w:val="center"/>
              <w:rPr>
                <w:b/>
                <w:sz w:val="26"/>
                <w:szCs w:val="26"/>
              </w:rPr>
            </w:pPr>
          </w:p>
          <w:p w:rsidR="00BB54C3" w:rsidRDefault="00AC1EEC" w:rsidP="003B3221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08g15-0</w:t>
            </w:r>
            <w:r>
              <w:rPr>
                <w:spacing w:val="-4"/>
                <w:sz w:val="26"/>
                <w:szCs w:val="26"/>
              </w:rPr>
              <w:t>8g</w:t>
            </w:r>
            <w:r>
              <w:rPr>
                <w:spacing w:val="-4"/>
                <w:sz w:val="26"/>
                <w:szCs w:val="26"/>
                <w:lang w:val="en-US"/>
              </w:rPr>
              <w:t>3</w:t>
            </w:r>
            <w:r>
              <w:rPr>
                <w:spacing w:val="-4"/>
                <w:sz w:val="26"/>
                <w:szCs w:val="26"/>
              </w:rPr>
              <w:t>0</w:t>
            </w:r>
          </w:p>
        </w:tc>
        <w:tc>
          <w:tcPr>
            <w:tcW w:w="4453" w:type="dxa"/>
          </w:tcPr>
          <w:p w:rsidR="00E005CD" w:rsidRDefault="00AC1EEC" w:rsidP="003B3221">
            <w:pPr>
              <w:pStyle w:val="TableParagraph"/>
              <w:numPr>
                <w:ilvl w:val="0"/>
                <w:numId w:val="6"/>
              </w:numPr>
              <w:spacing w:before="90" w:line="276" w:lineRule="auto"/>
              <w:ind w:left="4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viên</w:t>
            </w:r>
            <w:r w:rsidR="00D70E47" w:rsidRPr="00D70E47">
              <w:rPr>
                <w:spacing w:val="-2"/>
                <w:sz w:val="26"/>
                <w:szCs w:val="26"/>
              </w:rPr>
              <w:t xml:space="preserve"> – HVCH - NCS</w:t>
            </w:r>
          </w:p>
          <w:p w:rsidR="00BB54C3" w:rsidRPr="00E005CD" w:rsidRDefault="00AC1EEC" w:rsidP="003B3221">
            <w:pPr>
              <w:pStyle w:val="TableParagraph"/>
              <w:numPr>
                <w:ilvl w:val="0"/>
                <w:numId w:val="6"/>
              </w:numPr>
              <w:spacing w:before="90" w:line="276" w:lineRule="auto"/>
              <w:ind w:left="465" w:right="90"/>
              <w:jc w:val="both"/>
              <w:rPr>
                <w:sz w:val="26"/>
                <w:szCs w:val="26"/>
              </w:rPr>
            </w:pPr>
            <w:r w:rsidRPr="00E005CD">
              <w:rPr>
                <w:sz w:val="26"/>
                <w:szCs w:val="26"/>
              </w:rPr>
              <w:t>Đón</w:t>
            </w:r>
            <w:r w:rsidRPr="00E005CD">
              <w:rPr>
                <w:spacing w:val="-2"/>
                <w:sz w:val="26"/>
                <w:szCs w:val="26"/>
              </w:rPr>
              <w:t xml:space="preserve"> </w:t>
            </w:r>
            <w:r w:rsidRPr="00E005CD">
              <w:rPr>
                <w:sz w:val="26"/>
                <w:szCs w:val="26"/>
              </w:rPr>
              <w:t>khách</w:t>
            </w:r>
            <w:r w:rsidRPr="00E005CD">
              <w:rPr>
                <w:spacing w:val="-1"/>
                <w:sz w:val="26"/>
                <w:szCs w:val="26"/>
              </w:rPr>
              <w:t xml:space="preserve"> </w:t>
            </w:r>
            <w:r w:rsidRPr="00E005CD">
              <w:rPr>
                <w:spacing w:val="-5"/>
                <w:sz w:val="26"/>
                <w:szCs w:val="26"/>
              </w:rPr>
              <w:t>mời: BCN Khoa, T</w:t>
            </w:r>
            <w:bookmarkStart w:id="1" w:name="_GoBack"/>
            <w:bookmarkEnd w:id="1"/>
            <w:r w:rsidRPr="00E005CD">
              <w:rPr>
                <w:spacing w:val="-5"/>
                <w:sz w:val="26"/>
                <w:szCs w:val="26"/>
              </w:rPr>
              <w:t xml:space="preserve">hầy/ Cô Khoa KH&amp;CNVL, ĐD Công ty </w:t>
            </w:r>
            <w:r w:rsidRPr="00E005CD">
              <w:rPr>
                <w:rFonts w:eastAsia="SimSun"/>
                <w:color w:val="222222"/>
                <w:sz w:val="24"/>
                <w:szCs w:val="24"/>
                <w:shd w:val="clear" w:color="auto" w:fill="FFFFFF"/>
              </w:rPr>
              <w:t>Earth Venture Capital</w:t>
            </w:r>
          </w:p>
        </w:tc>
        <w:tc>
          <w:tcPr>
            <w:tcW w:w="4683" w:type="dxa"/>
          </w:tcPr>
          <w:p w:rsidR="00BB54C3" w:rsidRDefault="00AC1EEC" w:rsidP="003B3221">
            <w:pPr>
              <w:pStyle w:val="TableParagraph"/>
              <w:tabs>
                <w:tab w:val="left" w:pos="309"/>
              </w:tabs>
              <w:spacing w:before="25" w:line="276" w:lineRule="auto"/>
              <w:ind w:left="145" w:right="106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 xml:space="preserve">Cô </w:t>
            </w: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Thị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Vân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Quỳnh</w:t>
            </w:r>
            <w:proofErr w:type="spellEnd"/>
          </w:p>
          <w:p w:rsidR="00E005CD" w:rsidRDefault="00E005CD" w:rsidP="003B3221">
            <w:pPr>
              <w:pStyle w:val="TableParagraph"/>
              <w:tabs>
                <w:tab w:val="left" w:pos="309"/>
              </w:tabs>
              <w:spacing w:before="25" w:line="276" w:lineRule="auto"/>
              <w:ind w:left="145" w:right="106"/>
              <w:rPr>
                <w:sz w:val="26"/>
                <w:szCs w:val="26"/>
              </w:rPr>
            </w:pPr>
          </w:p>
          <w:p w:rsidR="00BB54C3" w:rsidRDefault="00AC1EEC" w:rsidP="003B3221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4" w:line="276" w:lineRule="auto"/>
              <w:ind w:left="283" w:hanging="1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ngũ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viên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hỗ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trợ</w:t>
            </w:r>
          </w:p>
        </w:tc>
      </w:tr>
      <w:tr w:rsidR="00BB54C3" w:rsidTr="00D70E47">
        <w:trPr>
          <w:trHeight w:val="1765"/>
          <w:jc w:val="center"/>
        </w:trPr>
        <w:tc>
          <w:tcPr>
            <w:tcW w:w="1441" w:type="dxa"/>
          </w:tcPr>
          <w:p w:rsidR="00BB54C3" w:rsidRDefault="00BB54C3" w:rsidP="003B3221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B54C3" w:rsidRDefault="00BB54C3" w:rsidP="003B3221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B54C3" w:rsidRDefault="00BB54C3" w:rsidP="003B3221">
            <w:pPr>
              <w:pStyle w:val="TableParagraph"/>
              <w:spacing w:before="15" w:line="276" w:lineRule="auto"/>
              <w:jc w:val="center"/>
              <w:rPr>
                <w:b/>
                <w:sz w:val="26"/>
                <w:szCs w:val="26"/>
              </w:rPr>
            </w:pPr>
          </w:p>
          <w:p w:rsidR="00BB54C3" w:rsidRDefault="00AC1EEC" w:rsidP="003B3221">
            <w:pPr>
              <w:pStyle w:val="TableParagraph"/>
              <w:spacing w:before="1" w:line="276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8g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-08</w:t>
            </w:r>
            <w:r>
              <w:rPr>
                <w:spacing w:val="-4"/>
                <w:sz w:val="26"/>
                <w:szCs w:val="26"/>
              </w:rPr>
              <w:t>g</w:t>
            </w:r>
            <w:r>
              <w:rPr>
                <w:spacing w:val="-4"/>
                <w:sz w:val="26"/>
                <w:szCs w:val="26"/>
                <w:lang w:val="en-US"/>
              </w:rPr>
              <w:t>45</w:t>
            </w:r>
          </w:p>
        </w:tc>
        <w:tc>
          <w:tcPr>
            <w:tcW w:w="4453" w:type="dxa"/>
            <w:vAlign w:val="center"/>
          </w:tcPr>
          <w:p w:rsidR="00E005CD" w:rsidRDefault="00AC1EEC" w:rsidP="003B322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465" w:right="9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Phát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E005CD">
              <w:rPr>
                <w:spacing w:val="-6"/>
                <w:sz w:val="26"/>
                <w:szCs w:val="26"/>
                <w:lang w:val="en-US"/>
              </w:rPr>
              <w:t>chào</w:t>
            </w:r>
            <w:proofErr w:type="spellEnd"/>
            <w:r w:rsidR="00E005CD">
              <w:rPr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005CD">
              <w:rPr>
                <w:spacing w:val="-6"/>
                <w:sz w:val="26"/>
                <w:szCs w:val="26"/>
                <w:lang w:val="en-US"/>
              </w:rPr>
              <w:t>mừng</w:t>
            </w:r>
            <w:proofErr w:type="spellEnd"/>
            <w:r w:rsidR="00E005CD">
              <w:rPr>
                <w:spacing w:val="-6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  <w:lang w:val="en-US"/>
              </w:rPr>
              <w:t xml:space="preserve">CN </w:t>
            </w:r>
            <w:proofErr w:type="spellStart"/>
            <w:r>
              <w:rPr>
                <w:sz w:val="26"/>
                <w:szCs w:val="26"/>
                <w:lang w:val="en-US"/>
              </w:rPr>
              <w:t>Khoa</w:t>
            </w:r>
            <w:proofErr w:type="spellEnd"/>
          </w:p>
          <w:p w:rsidR="00E005CD" w:rsidRDefault="00E005CD" w:rsidP="003B3221">
            <w:pPr>
              <w:pStyle w:val="TableParagraph"/>
              <w:spacing w:line="276" w:lineRule="auto"/>
              <w:ind w:left="720"/>
              <w:jc w:val="both"/>
              <w:rPr>
                <w:sz w:val="26"/>
                <w:szCs w:val="26"/>
                <w:lang w:val="en-US"/>
              </w:rPr>
            </w:pPr>
          </w:p>
          <w:p w:rsidR="00BB54C3" w:rsidRPr="00E005CD" w:rsidRDefault="00E05174" w:rsidP="003B322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465" w:right="90"/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pacing w:val="-2"/>
                <w:sz w:val="26"/>
                <w:szCs w:val="26"/>
                <w:lang w:val="en-US"/>
              </w:rPr>
              <w:t>Giới</w:t>
            </w:r>
            <w:proofErr w:type="spellEnd"/>
            <w:r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  <w:lang w:val="en-US"/>
              </w:rPr>
              <w:t>thiệu</w:t>
            </w:r>
            <w:proofErr w:type="spellEnd"/>
            <w:r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  <w:lang w:val="en-US"/>
              </w:rPr>
              <w:t>Khoa</w:t>
            </w:r>
            <w:proofErr w:type="spellEnd"/>
            <w:r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 w:rsidR="00AC1EEC" w:rsidRPr="00E005CD">
              <w:rPr>
                <w:spacing w:val="-2"/>
                <w:sz w:val="26"/>
                <w:szCs w:val="26"/>
              </w:rPr>
              <w:t xml:space="preserve">hia sẻ về hợp tác với Doanh nghiệp trong nước và nước ngoài </w:t>
            </w:r>
          </w:p>
        </w:tc>
        <w:tc>
          <w:tcPr>
            <w:tcW w:w="4683" w:type="dxa"/>
            <w:vAlign w:val="center"/>
          </w:tcPr>
          <w:p w:rsidR="00BB54C3" w:rsidRDefault="00AC1EEC" w:rsidP="003B3221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80"/>
              <w:rPr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Cô Trần Thị Thanh Vân, Trưởng Khoa, Khoa</w:t>
            </w:r>
            <w:r w:rsidRPr="00E005CD">
              <w:rPr>
                <w:w w:val="110"/>
                <w:sz w:val="26"/>
                <w:szCs w:val="26"/>
              </w:rPr>
              <w:t xml:space="preserve"> </w:t>
            </w:r>
            <w:r>
              <w:rPr>
                <w:w w:val="110"/>
                <w:sz w:val="26"/>
                <w:szCs w:val="26"/>
              </w:rPr>
              <w:t>KH&amp;CNVL</w:t>
            </w:r>
          </w:p>
          <w:p w:rsidR="00BB54C3" w:rsidRPr="00E005CD" w:rsidRDefault="00AC1EEC" w:rsidP="003B3221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80"/>
              <w:rPr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Thầy Nguyễn Phước Trung Hòa</w:t>
            </w:r>
            <w:r>
              <w:rPr>
                <w:spacing w:val="-4"/>
                <w:w w:val="110"/>
                <w:sz w:val="26"/>
                <w:szCs w:val="26"/>
              </w:rPr>
              <w:br/>
              <w:t>Phó Trưởng Khoa, Khoa KH&amp;CNVL</w:t>
            </w:r>
          </w:p>
          <w:p w:rsidR="00BB54C3" w:rsidRPr="00E005CD" w:rsidRDefault="00AC1EEC" w:rsidP="003B3221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80"/>
              <w:rPr>
                <w:sz w:val="26"/>
                <w:szCs w:val="26"/>
              </w:rPr>
            </w:pPr>
            <w:r>
              <w:rPr>
                <w:spacing w:val="-4"/>
                <w:w w:val="110"/>
                <w:sz w:val="26"/>
                <w:szCs w:val="26"/>
              </w:rPr>
              <w:t>Thầy Hà Thúc Chí Nhân, Phó Trưởng Khoa, Khoa KH&amp;CNVL</w:t>
            </w:r>
          </w:p>
        </w:tc>
      </w:tr>
      <w:tr w:rsidR="00BB54C3" w:rsidTr="00D70E47">
        <w:trPr>
          <w:trHeight w:val="3045"/>
          <w:jc w:val="center"/>
        </w:trPr>
        <w:tc>
          <w:tcPr>
            <w:tcW w:w="1441" w:type="dxa"/>
          </w:tcPr>
          <w:p w:rsidR="00BB54C3" w:rsidRPr="00E005CD" w:rsidRDefault="00BB54C3" w:rsidP="003B3221">
            <w:pPr>
              <w:pStyle w:val="TableParagraph"/>
              <w:spacing w:line="276" w:lineRule="auto"/>
              <w:ind w:right="46"/>
              <w:jc w:val="center"/>
              <w:rPr>
                <w:sz w:val="26"/>
                <w:szCs w:val="26"/>
              </w:rPr>
            </w:pPr>
          </w:p>
          <w:p w:rsidR="00BB54C3" w:rsidRPr="00E005CD" w:rsidRDefault="00BB54C3" w:rsidP="003B3221">
            <w:pPr>
              <w:pStyle w:val="TableParagraph"/>
              <w:spacing w:line="276" w:lineRule="auto"/>
              <w:ind w:right="46"/>
              <w:jc w:val="center"/>
              <w:rPr>
                <w:sz w:val="26"/>
                <w:szCs w:val="26"/>
              </w:rPr>
            </w:pPr>
          </w:p>
          <w:p w:rsidR="00BB54C3" w:rsidRPr="00E005CD" w:rsidRDefault="00BB54C3" w:rsidP="003B3221">
            <w:pPr>
              <w:pStyle w:val="TableParagraph"/>
              <w:spacing w:line="276" w:lineRule="auto"/>
              <w:ind w:right="46"/>
              <w:jc w:val="center"/>
              <w:rPr>
                <w:sz w:val="26"/>
                <w:szCs w:val="26"/>
              </w:rPr>
            </w:pPr>
          </w:p>
          <w:p w:rsidR="00BB54C3" w:rsidRPr="00E005CD" w:rsidRDefault="00BB54C3" w:rsidP="003B3221">
            <w:pPr>
              <w:pStyle w:val="TableParagraph"/>
              <w:spacing w:line="276" w:lineRule="auto"/>
              <w:ind w:right="46"/>
              <w:jc w:val="center"/>
              <w:rPr>
                <w:sz w:val="26"/>
                <w:szCs w:val="26"/>
              </w:rPr>
            </w:pPr>
          </w:p>
          <w:p w:rsidR="00BB54C3" w:rsidRDefault="00AC1EEC" w:rsidP="003B3221">
            <w:pPr>
              <w:pStyle w:val="TableParagraph"/>
              <w:spacing w:line="276" w:lineRule="auto"/>
              <w:ind w:right="46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08</w:t>
            </w:r>
            <w:r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  <w:lang w:val="en-US"/>
              </w:rPr>
              <w:t>45-09</w:t>
            </w:r>
            <w:r>
              <w:rPr>
                <w:spacing w:val="-4"/>
                <w:sz w:val="26"/>
                <w:szCs w:val="26"/>
              </w:rPr>
              <w:t>g</w:t>
            </w:r>
            <w:r>
              <w:rPr>
                <w:spacing w:val="-4"/>
                <w:sz w:val="26"/>
                <w:szCs w:val="26"/>
                <w:lang w:val="en-US"/>
              </w:rPr>
              <w:t>45</w:t>
            </w:r>
          </w:p>
        </w:tc>
        <w:tc>
          <w:tcPr>
            <w:tcW w:w="4453" w:type="dxa"/>
          </w:tcPr>
          <w:p w:rsidR="00BB54C3" w:rsidRDefault="00AC1EEC" w:rsidP="003B3221">
            <w:pPr>
              <w:pStyle w:val="TableParagraph"/>
              <w:spacing w:before="20" w:line="276" w:lineRule="auto"/>
              <w:ind w:left="18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Chia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sẻ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từ khách </w:t>
            </w:r>
            <w:r>
              <w:rPr>
                <w:spacing w:val="-4"/>
                <w:sz w:val="26"/>
                <w:szCs w:val="26"/>
              </w:rPr>
              <w:t>mời:</w:t>
            </w:r>
          </w:p>
          <w:p w:rsidR="00E005CD" w:rsidRDefault="00AC1EEC" w:rsidP="00C154D6">
            <w:pPr>
              <w:pStyle w:val="TableParagraph"/>
              <w:numPr>
                <w:ilvl w:val="0"/>
                <w:numId w:val="7"/>
              </w:numPr>
              <w:spacing w:before="135" w:line="276" w:lineRule="auto"/>
              <w:ind w:left="465" w:right="90"/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trình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từ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Ý </w:t>
            </w:r>
            <w:proofErr w:type="spellStart"/>
            <w:r>
              <w:rPr>
                <w:sz w:val="26"/>
                <w:szCs w:val="26"/>
                <w:lang w:val="en-US"/>
              </w:rPr>
              <w:t>tưởng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đến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Startup- </w:t>
            </w:r>
            <w:proofErr w:type="spellStart"/>
            <w:r>
              <w:rPr>
                <w:sz w:val="26"/>
                <w:szCs w:val="26"/>
                <w:lang w:val="en-US"/>
              </w:rPr>
              <w:t>Bí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quyết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giúp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xây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dựng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doanh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nghiệp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hút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vốn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tư</w:t>
            </w:r>
            <w:proofErr w:type="spellEnd"/>
          </w:p>
          <w:p w:rsidR="00E005CD" w:rsidRDefault="003B3221" w:rsidP="003B3221">
            <w:pPr>
              <w:pStyle w:val="TableParagraph"/>
              <w:numPr>
                <w:ilvl w:val="0"/>
                <w:numId w:val="7"/>
              </w:numPr>
              <w:spacing w:before="135" w:line="276" w:lineRule="auto"/>
              <w:ind w:left="465" w:right="90"/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- </w:t>
            </w:r>
            <w:proofErr w:type="spellStart"/>
            <w:r w:rsidR="00AC1EEC" w:rsidRPr="00E005CD">
              <w:rPr>
                <w:sz w:val="26"/>
                <w:szCs w:val="26"/>
                <w:lang w:val="en-US"/>
              </w:rPr>
              <w:t>Hỏi</w:t>
            </w:r>
            <w:proofErr w:type="spellEnd"/>
            <w:r w:rsidR="00AC1EEC" w:rsidRPr="00E005C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AC1EEC" w:rsidRPr="00E005CD">
              <w:rPr>
                <w:sz w:val="26"/>
                <w:szCs w:val="26"/>
                <w:lang w:val="en-US"/>
              </w:rPr>
              <w:t>đáp</w:t>
            </w:r>
            <w:proofErr w:type="spellEnd"/>
          </w:p>
          <w:p w:rsidR="00BB54C3" w:rsidRPr="00E005CD" w:rsidRDefault="00E005CD" w:rsidP="003B3221">
            <w:pPr>
              <w:pStyle w:val="TableParagraph"/>
              <w:numPr>
                <w:ilvl w:val="0"/>
                <w:numId w:val="7"/>
              </w:numPr>
              <w:spacing w:before="135" w:line="276" w:lineRule="auto"/>
              <w:ind w:left="465" w:right="90"/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Trao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tặng</w:t>
            </w:r>
            <w:proofErr w:type="spellEnd"/>
            <w:r w:rsidR="00AC1EEC" w:rsidRPr="00E005C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AC1EEC" w:rsidRPr="00E005CD">
              <w:rPr>
                <w:sz w:val="26"/>
                <w:szCs w:val="26"/>
                <w:lang w:val="en-US"/>
              </w:rPr>
              <w:t>sách</w:t>
            </w:r>
            <w:proofErr w:type="spellEnd"/>
          </w:p>
        </w:tc>
        <w:tc>
          <w:tcPr>
            <w:tcW w:w="4683" w:type="dxa"/>
            <w:vAlign w:val="center"/>
          </w:tcPr>
          <w:p w:rsidR="00BB54C3" w:rsidRDefault="00BB54C3" w:rsidP="003B3221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</w:p>
          <w:p w:rsidR="00BB54C3" w:rsidRPr="003B3221" w:rsidRDefault="00AC1EEC" w:rsidP="003B3221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80"/>
              <w:rPr>
                <w:bCs/>
                <w:sz w:val="26"/>
                <w:szCs w:val="26"/>
              </w:rPr>
            </w:pPr>
            <w:r w:rsidRPr="00E005CD">
              <w:rPr>
                <w:bCs/>
                <w:sz w:val="26"/>
                <w:szCs w:val="26"/>
              </w:rPr>
              <w:t xml:space="preserve">Đại diện Công ty </w:t>
            </w:r>
            <w:r>
              <w:rPr>
                <w:rFonts w:eastAsia="SimSun"/>
                <w:color w:val="222222"/>
                <w:sz w:val="26"/>
                <w:szCs w:val="26"/>
                <w:shd w:val="clear" w:color="auto" w:fill="FFFFFF"/>
              </w:rPr>
              <w:t xml:space="preserve">Earth Venture </w:t>
            </w:r>
            <w:r w:rsidRPr="00E005CD">
              <w:rPr>
                <w:rFonts w:eastAsia="SimSun"/>
                <w:color w:val="222222"/>
                <w:sz w:val="26"/>
                <w:szCs w:val="26"/>
                <w:shd w:val="clear" w:color="auto" w:fill="FFFFFF"/>
              </w:rPr>
              <w:t>C</w:t>
            </w:r>
            <w:r>
              <w:rPr>
                <w:rFonts w:eastAsia="SimSun"/>
                <w:color w:val="222222"/>
                <w:sz w:val="26"/>
                <w:szCs w:val="26"/>
                <w:shd w:val="clear" w:color="auto" w:fill="FFFFFF"/>
              </w:rPr>
              <w:t>apital</w:t>
            </w:r>
            <w:r w:rsidRPr="00E005CD">
              <w:rPr>
                <w:bCs/>
                <w:sz w:val="26"/>
                <w:szCs w:val="26"/>
              </w:rPr>
              <w:br/>
            </w:r>
            <w:r w:rsidR="00E005CD" w:rsidRPr="00E005CD">
              <w:rPr>
                <w:bCs/>
                <w:sz w:val="26"/>
                <w:szCs w:val="26"/>
              </w:rPr>
              <w:t>Anh</w:t>
            </w:r>
            <w:r w:rsidRPr="00E005CD"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SimSun"/>
                <w:color w:val="222222"/>
                <w:sz w:val="26"/>
                <w:szCs w:val="26"/>
                <w:shd w:val="clear" w:color="auto" w:fill="FFFFFF"/>
              </w:rPr>
              <w:t>An Ha Ph.D.</w:t>
            </w:r>
            <w:r w:rsidR="00E005CD" w:rsidRPr="00E005CD"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SimSun"/>
                <w:color w:val="222222"/>
                <w:sz w:val="26"/>
                <w:szCs w:val="26"/>
                <w:shd w:val="clear" w:color="auto" w:fill="FFFFFF"/>
              </w:rPr>
              <w:t>Head of Research</w:t>
            </w:r>
          </w:p>
          <w:p w:rsidR="003B3221" w:rsidRPr="00E005CD" w:rsidRDefault="003B3221" w:rsidP="003B3221">
            <w:pPr>
              <w:pStyle w:val="TableParagraph"/>
              <w:spacing w:line="276" w:lineRule="auto"/>
              <w:ind w:left="421" w:right="80"/>
              <w:rPr>
                <w:bCs/>
                <w:sz w:val="26"/>
                <w:szCs w:val="26"/>
              </w:rPr>
            </w:pPr>
          </w:p>
          <w:p w:rsidR="00BB54C3" w:rsidRPr="003B3221" w:rsidRDefault="00E005CD" w:rsidP="003B3221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80"/>
              <w:jc w:val="both"/>
              <w:rPr>
                <w:bCs/>
                <w:sz w:val="26"/>
                <w:szCs w:val="26"/>
              </w:rPr>
            </w:pPr>
            <w:r w:rsidRPr="00E005CD">
              <w:rPr>
                <w:sz w:val="26"/>
                <w:szCs w:val="26"/>
              </w:rPr>
              <w:t xml:space="preserve">Thầy Cô </w:t>
            </w:r>
            <w:r w:rsidR="00AC1EEC" w:rsidRPr="00E005CD">
              <w:rPr>
                <w:sz w:val="26"/>
                <w:szCs w:val="26"/>
              </w:rPr>
              <w:t>Giảng viên</w:t>
            </w:r>
            <w:r w:rsidRPr="00E005CD">
              <w:rPr>
                <w:sz w:val="26"/>
                <w:szCs w:val="26"/>
              </w:rPr>
              <w:t xml:space="preserve"> của Khoa</w:t>
            </w:r>
          </w:p>
          <w:p w:rsidR="003B3221" w:rsidRDefault="003B3221" w:rsidP="003B3221">
            <w:pPr>
              <w:pStyle w:val="ListParagraph"/>
              <w:rPr>
                <w:bCs/>
                <w:sz w:val="26"/>
                <w:szCs w:val="26"/>
              </w:rPr>
            </w:pPr>
          </w:p>
          <w:p w:rsidR="003B3221" w:rsidRPr="00E005CD" w:rsidRDefault="003B3221" w:rsidP="003B3221">
            <w:pPr>
              <w:pStyle w:val="TableParagraph"/>
              <w:spacing w:line="276" w:lineRule="auto"/>
              <w:ind w:left="421" w:right="80"/>
              <w:jc w:val="both"/>
              <w:rPr>
                <w:bCs/>
                <w:sz w:val="26"/>
                <w:szCs w:val="26"/>
              </w:rPr>
            </w:pPr>
          </w:p>
          <w:p w:rsidR="00BB54C3" w:rsidRDefault="00AC1EEC" w:rsidP="003B3221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80"/>
              <w:rPr>
                <w:sz w:val="26"/>
                <w:szCs w:val="26"/>
              </w:rPr>
            </w:pPr>
            <w:r w:rsidRPr="00E005CD">
              <w:rPr>
                <w:sz w:val="26"/>
                <w:szCs w:val="26"/>
              </w:rPr>
              <w:t>Sinh viên</w:t>
            </w:r>
            <w:r w:rsidR="00E005CD" w:rsidRPr="00E005CD">
              <w:rPr>
                <w:sz w:val="26"/>
                <w:szCs w:val="26"/>
              </w:rPr>
              <w:t xml:space="preserve"> 3, 4, HVCH và NCS</w:t>
            </w:r>
            <w:r w:rsidRPr="00E005CD">
              <w:rPr>
                <w:sz w:val="26"/>
                <w:szCs w:val="26"/>
              </w:rPr>
              <w:br/>
            </w:r>
          </w:p>
        </w:tc>
      </w:tr>
      <w:tr w:rsidR="00BB54C3" w:rsidTr="00D70E47">
        <w:trPr>
          <w:trHeight w:val="443"/>
          <w:jc w:val="center"/>
        </w:trPr>
        <w:tc>
          <w:tcPr>
            <w:tcW w:w="1441" w:type="dxa"/>
            <w:vAlign w:val="center"/>
          </w:tcPr>
          <w:p w:rsidR="00BB54C3" w:rsidRPr="00E005CD" w:rsidRDefault="00AC1EEC" w:rsidP="003B3221">
            <w:pPr>
              <w:pStyle w:val="TableParagraph"/>
              <w:spacing w:line="276" w:lineRule="auto"/>
              <w:ind w:right="46"/>
              <w:jc w:val="center"/>
              <w:rPr>
                <w:sz w:val="26"/>
                <w:szCs w:val="26"/>
              </w:rPr>
            </w:pPr>
            <w:r w:rsidRPr="00E005CD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>g</w:t>
            </w:r>
            <w:r w:rsidRPr="00E005CD">
              <w:rPr>
                <w:sz w:val="26"/>
                <w:szCs w:val="26"/>
              </w:rPr>
              <w:t>45-11</w:t>
            </w:r>
            <w:r>
              <w:rPr>
                <w:spacing w:val="-4"/>
                <w:sz w:val="26"/>
                <w:szCs w:val="26"/>
              </w:rPr>
              <w:t>g</w:t>
            </w:r>
            <w:r w:rsidRPr="00E005CD">
              <w:rPr>
                <w:spacing w:val="-4"/>
                <w:sz w:val="26"/>
                <w:szCs w:val="26"/>
              </w:rPr>
              <w:t>45</w:t>
            </w:r>
          </w:p>
        </w:tc>
        <w:tc>
          <w:tcPr>
            <w:tcW w:w="4453" w:type="dxa"/>
            <w:vAlign w:val="center"/>
          </w:tcPr>
          <w:p w:rsidR="00BB54C3" w:rsidRPr="00E005CD" w:rsidRDefault="00AC1EEC" w:rsidP="00C154D6">
            <w:pPr>
              <w:pStyle w:val="TableParagraph"/>
              <w:tabs>
                <w:tab w:val="left" w:pos="361"/>
              </w:tabs>
              <w:spacing w:before="138" w:line="276" w:lineRule="auto"/>
              <w:ind w:left="181" w:right="175"/>
              <w:rPr>
                <w:sz w:val="26"/>
                <w:szCs w:val="26"/>
              </w:rPr>
            </w:pPr>
            <w:r w:rsidRPr="00E005CD">
              <w:rPr>
                <w:sz w:val="26"/>
                <w:szCs w:val="26"/>
              </w:rPr>
              <w:t>Lab tour + Seminar</w:t>
            </w:r>
          </w:p>
        </w:tc>
        <w:tc>
          <w:tcPr>
            <w:tcW w:w="4683" w:type="dxa"/>
          </w:tcPr>
          <w:p w:rsidR="00BB54C3" w:rsidRDefault="00AC1EEC" w:rsidP="003B3221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80"/>
              <w:rPr>
                <w:sz w:val="26"/>
                <w:szCs w:val="26"/>
              </w:rPr>
            </w:pPr>
            <w:r w:rsidRPr="00E005CD">
              <w:rPr>
                <w:sz w:val="26"/>
                <w:szCs w:val="26"/>
              </w:rPr>
              <w:t>Cô Trần Mai Anh</w:t>
            </w:r>
          </w:p>
          <w:p w:rsidR="003B3221" w:rsidRDefault="003B3221" w:rsidP="003B3221">
            <w:pPr>
              <w:pStyle w:val="TableParagraph"/>
              <w:spacing w:line="276" w:lineRule="auto"/>
              <w:ind w:left="421" w:right="80"/>
              <w:rPr>
                <w:sz w:val="26"/>
                <w:szCs w:val="26"/>
              </w:rPr>
            </w:pPr>
          </w:p>
          <w:p w:rsidR="003B3221" w:rsidRPr="00E005CD" w:rsidRDefault="003B3221" w:rsidP="003B3221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8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Thầy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Trần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Khánh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page" w:tblpX="1061" w:tblpY="319"/>
        <w:tblOverlap w:val="never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3863"/>
      </w:tblGrid>
      <w:tr w:rsidR="00BB54C3">
        <w:trPr>
          <w:trHeight w:val="257"/>
        </w:trPr>
        <w:tc>
          <w:tcPr>
            <w:tcW w:w="6150" w:type="dxa"/>
          </w:tcPr>
          <w:p w:rsidR="00BB54C3" w:rsidRDefault="00BB54C3">
            <w:pPr>
              <w:rPr>
                <w:sz w:val="26"/>
                <w:szCs w:val="26"/>
              </w:rPr>
            </w:pPr>
          </w:p>
        </w:tc>
        <w:tc>
          <w:tcPr>
            <w:tcW w:w="3863" w:type="dxa"/>
          </w:tcPr>
          <w:p w:rsidR="00BB54C3" w:rsidRPr="00E005CD" w:rsidRDefault="00AC1EEC">
            <w:pPr>
              <w:jc w:val="center"/>
              <w:rPr>
                <w:sz w:val="26"/>
                <w:szCs w:val="26"/>
              </w:rPr>
            </w:pPr>
            <w:r w:rsidRPr="00E005CD">
              <w:rPr>
                <w:sz w:val="26"/>
                <w:szCs w:val="26"/>
              </w:rPr>
              <w:t>TM. BAN CHỦ NHIỆM KHOA</w:t>
            </w:r>
          </w:p>
        </w:tc>
      </w:tr>
      <w:tr w:rsidR="00BB54C3">
        <w:trPr>
          <w:trHeight w:val="257"/>
        </w:trPr>
        <w:tc>
          <w:tcPr>
            <w:tcW w:w="6150" w:type="dxa"/>
          </w:tcPr>
          <w:p w:rsidR="00BB54C3" w:rsidRDefault="00BB54C3">
            <w:pPr>
              <w:rPr>
                <w:sz w:val="26"/>
                <w:szCs w:val="26"/>
              </w:rPr>
            </w:pPr>
          </w:p>
        </w:tc>
        <w:tc>
          <w:tcPr>
            <w:tcW w:w="3863" w:type="dxa"/>
          </w:tcPr>
          <w:p w:rsidR="00BB54C3" w:rsidRPr="00E005CD" w:rsidRDefault="00AC1EEC" w:rsidP="00C154D6">
            <w:pPr>
              <w:jc w:val="center"/>
              <w:rPr>
                <w:sz w:val="26"/>
                <w:szCs w:val="26"/>
              </w:rPr>
            </w:pPr>
            <w:r w:rsidRPr="00E005CD">
              <w:rPr>
                <w:sz w:val="26"/>
                <w:szCs w:val="26"/>
              </w:rPr>
              <w:t>Trưởng Khoa</w:t>
            </w:r>
          </w:p>
        </w:tc>
      </w:tr>
      <w:tr w:rsidR="00BB54C3">
        <w:trPr>
          <w:trHeight w:val="257"/>
        </w:trPr>
        <w:tc>
          <w:tcPr>
            <w:tcW w:w="6150" w:type="dxa"/>
          </w:tcPr>
          <w:p w:rsidR="00BB54C3" w:rsidRDefault="00BB54C3">
            <w:pPr>
              <w:rPr>
                <w:sz w:val="26"/>
                <w:szCs w:val="26"/>
              </w:rPr>
            </w:pPr>
          </w:p>
          <w:p w:rsidR="00BB54C3" w:rsidRDefault="00BB54C3">
            <w:pPr>
              <w:rPr>
                <w:sz w:val="26"/>
                <w:szCs w:val="26"/>
              </w:rPr>
            </w:pPr>
          </w:p>
        </w:tc>
        <w:tc>
          <w:tcPr>
            <w:tcW w:w="3863" w:type="dxa"/>
          </w:tcPr>
          <w:p w:rsidR="00BB54C3" w:rsidRPr="00E005CD" w:rsidRDefault="00BB54C3">
            <w:pPr>
              <w:jc w:val="center"/>
              <w:rPr>
                <w:sz w:val="26"/>
                <w:szCs w:val="26"/>
              </w:rPr>
            </w:pPr>
          </w:p>
          <w:p w:rsidR="00BB54C3" w:rsidRPr="00E005CD" w:rsidRDefault="00BB54C3">
            <w:pPr>
              <w:jc w:val="center"/>
              <w:rPr>
                <w:sz w:val="26"/>
                <w:szCs w:val="26"/>
              </w:rPr>
            </w:pPr>
          </w:p>
        </w:tc>
      </w:tr>
      <w:tr w:rsidR="00BB54C3">
        <w:trPr>
          <w:trHeight w:val="266"/>
        </w:trPr>
        <w:tc>
          <w:tcPr>
            <w:tcW w:w="6150" w:type="dxa"/>
          </w:tcPr>
          <w:p w:rsidR="00BB54C3" w:rsidRDefault="00BB54C3">
            <w:pPr>
              <w:rPr>
                <w:sz w:val="26"/>
                <w:szCs w:val="26"/>
              </w:rPr>
            </w:pPr>
          </w:p>
        </w:tc>
        <w:tc>
          <w:tcPr>
            <w:tcW w:w="3863" w:type="dxa"/>
          </w:tcPr>
          <w:p w:rsidR="00BB54C3" w:rsidRDefault="00AC1EEC">
            <w:pPr>
              <w:jc w:val="center"/>
              <w:rPr>
                <w:sz w:val="26"/>
                <w:szCs w:val="26"/>
                <w:lang w:val="en-US"/>
              </w:rPr>
            </w:pPr>
            <w:r w:rsidRPr="00E005CD">
              <w:rPr>
                <w:sz w:val="26"/>
                <w:szCs w:val="26"/>
              </w:rPr>
              <w:t>Trần Thị Th</w:t>
            </w:r>
            <w:proofErr w:type="spellStart"/>
            <w:r>
              <w:rPr>
                <w:sz w:val="26"/>
                <w:szCs w:val="26"/>
                <w:lang w:val="en-US"/>
              </w:rPr>
              <w:t>anh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Vân</w:t>
            </w:r>
            <w:proofErr w:type="spellEnd"/>
          </w:p>
        </w:tc>
      </w:tr>
    </w:tbl>
    <w:p w:rsidR="00BB54C3" w:rsidRDefault="00BB54C3">
      <w:pPr>
        <w:rPr>
          <w:sz w:val="24"/>
          <w:szCs w:val="24"/>
          <w:lang w:val="en-US"/>
        </w:rPr>
      </w:pPr>
    </w:p>
    <w:sectPr w:rsidR="00BB54C3">
      <w:footerReference w:type="default" r:id="rId8"/>
      <w:type w:val="continuous"/>
      <w:pgSz w:w="11920" w:h="16850"/>
      <w:pgMar w:top="835" w:right="850" w:bottom="1380" w:left="432" w:header="0" w:footer="11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D9" w:rsidRDefault="006022D9">
      <w:r>
        <w:separator/>
      </w:r>
    </w:p>
  </w:endnote>
  <w:endnote w:type="continuationSeparator" w:id="0">
    <w:p w:rsidR="006022D9" w:rsidRDefault="0060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4C3" w:rsidRDefault="00BB54C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D9" w:rsidRDefault="006022D9">
      <w:r>
        <w:separator/>
      </w:r>
    </w:p>
  </w:footnote>
  <w:footnote w:type="continuationSeparator" w:id="0">
    <w:p w:rsidR="006022D9" w:rsidRDefault="0060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4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925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431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937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49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455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961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467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4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925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431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937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49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455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961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467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0053208E"/>
    <w:multiLevelType w:val="multilevel"/>
    <w:tmpl w:val="0053208E"/>
    <w:lvl w:ilvl="0">
      <w:numFmt w:val="bullet"/>
      <w:lvlText w:val="□"/>
      <w:lvlJc w:val="left"/>
      <w:pPr>
        <w:ind w:left="1394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47"/>
        <w:sz w:val="25"/>
        <w:szCs w:val="25"/>
        <w:lang w:val="vi" w:eastAsia="en-US" w:bidi="ar-SA"/>
      </w:rPr>
    </w:lvl>
    <w:lvl w:ilvl="1">
      <w:numFmt w:val="bullet"/>
      <w:lvlText w:val="•"/>
      <w:lvlJc w:val="left"/>
      <w:pPr>
        <w:ind w:left="2323" w:hanging="41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247" w:hanging="41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170" w:hanging="41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094" w:hanging="41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018" w:hanging="41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941" w:hanging="41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65" w:hanging="41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88" w:hanging="416"/>
      </w:pPr>
      <w:rPr>
        <w:rFonts w:hint="default"/>
        <w:lang w:val="vi" w:eastAsia="en-US" w:bidi="ar-SA"/>
      </w:rPr>
    </w:lvl>
  </w:abstractNum>
  <w:abstractNum w:abstractNumId="3" w15:restartNumberingAfterBreak="0">
    <w:nsid w:val="518516AD"/>
    <w:multiLevelType w:val="hybridMultilevel"/>
    <w:tmpl w:val="29B0A0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14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24" w:hanging="16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08" w:hanging="16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992" w:hanging="16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277" w:hanging="16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561" w:hanging="16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845" w:hanging="16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130" w:hanging="16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414" w:hanging="166"/>
      </w:pPr>
      <w:rPr>
        <w:rFonts w:hint="default"/>
        <w:lang w:val="vi" w:eastAsia="en-US" w:bidi="ar-SA"/>
      </w:rPr>
    </w:lvl>
  </w:abstractNum>
  <w:abstractNum w:abstractNumId="5" w15:restartNumberingAfterBreak="0">
    <w:nsid w:val="5D7F0F6A"/>
    <w:multiLevelType w:val="hybridMultilevel"/>
    <w:tmpl w:val="EBFE0C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62805"/>
    <w:multiLevelType w:val="hybridMultilevel"/>
    <w:tmpl w:val="03F06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BB54C3"/>
    <w:rsid w:val="001C05EC"/>
    <w:rsid w:val="0036534A"/>
    <w:rsid w:val="00385CCF"/>
    <w:rsid w:val="003B3221"/>
    <w:rsid w:val="006022D9"/>
    <w:rsid w:val="00AC1EEC"/>
    <w:rsid w:val="00BB54C3"/>
    <w:rsid w:val="00C154D6"/>
    <w:rsid w:val="00D70E47"/>
    <w:rsid w:val="00E005CD"/>
    <w:rsid w:val="00E05174"/>
    <w:rsid w:val="0C2C5C7F"/>
    <w:rsid w:val="0F7D46AC"/>
    <w:rsid w:val="105B4DE4"/>
    <w:rsid w:val="17542B67"/>
    <w:rsid w:val="17AD5917"/>
    <w:rsid w:val="1C442464"/>
    <w:rsid w:val="20B57B2C"/>
    <w:rsid w:val="2D005FCE"/>
    <w:rsid w:val="33CB04EE"/>
    <w:rsid w:val="36DB1C3F"/>
    <w:rsid w:val="38FC4DC6"/>
    <w:rsid w:val="3F610A07"/>
    <w:rsid w:val="44B22AD7"/>
    <w:rsid w:val="4BE92EF3"/>
    <w:rsid w:val="4CF1217D"/>
    <w:rsid w:val="4D1E06D6"/>
    <w:rsid w:val="522358BB"/>
    <w:rsid w:val="556D4B52"/>
    <w:rsid w:val="59AB71C7"/>
    <w:rsid w:val="5C0F5663"/>
    <w:rsid w:val="5C2069EB"/>
    <w:rsid w:val="5D547F76"/>
    <w:rsid w:val="5E1C3887"/>
    <w:rsid w:val="608F5B9A"/>
    <w:rsid w:val="6BF22898"/>
    <w:rsid w:val="70386D53"/>
    <w:rsid w:val="7B7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C6B027"/>
  <w15:docId w15:val="{4FA43C3D-A7D0-4269-B371-DB6833ED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401"/>
      <w:jc w:val="center"/>
    </w:pPr>
    <w:rPr>
      <w:b/>
      <w:bCs/>
      <w:sz w:val="30"/>
      <w:szCs w:val="30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1394" w:hanging="4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Chuong trinh SHCD cuoi khoa K17.docx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Chuong trinh SHCD cuoi khoa K17.docx</dc:title>
  <dc:creator>HP Pro x2</dc:creator>
  <cp:lastModifiedBy>HP</cp:lastModifiedBy>
  <cp:revision>8</cp:revision>
  <cp:lastPrinted>2025-03-10T01:23:00Z</cp:lastPrinted>
  <dcterms:created xsi:type="dcterms:W3CDTF">2025-02-18T07:10:00Z</dcterms:created>
  <dcterms:modified xsi:type="dcterms:W3CDTF">2025-04-05T11:32:00Z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2025-02-18T00:00:00Z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D:20240318030437</vt:lpwstr>
  </property>
  <property fmtid="{D5CDD505-2E9C-101B-9397-08002B2CF9AE}" pid="7" name="KSOProductBuildVer">
    <vt:lpwstr>1033-11.2.0.9052</vt:lpwstr>
  </property>
</Properties>
</file>